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Lincoln's plan but with few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sharecropping. Except had a few things such as tools, seeds, animals,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all former slaves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Congress's attempt at Reconstruction after they overtook Johnson. They consisted of the Reconstruction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slaves gained the right to_____when freed.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white supremacist hate group that specifically targeted African Americans (including former slaves).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lawed slavery. freed all slaves. Required it a condition to join the union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Northern whites who moved to the South and served as republican leaders during reconstruction for profit. Usually carried there belongings in a carpet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fiercely abolitionist group that controlled Congress during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Took over after Lincoln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a minister, politician, and the 12th elected and consecrated bishop of the African Methodist Episcopal Church. An African American, he was a pioneer in Georgia at organizing new congregations of African Americans after the American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common crop farmed in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citizens can be denied to vote. All male citizens can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was simple and didn't require much to join the union. First part required at least one tenth of a state to take an oath. The second part required the state to write a new constitution. Third part required state to abolish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agency that helped freed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Former slaves didn't have this when they were on plantations. However, when freed they gained this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derogatory term given to white Southerners who cooperated with northern Reconstruction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form of agriculture in which a landowner allows a tenant to use the land in return for a share of the crops produced on their portion of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build something again that was destroyed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Laws passed after Reconstruction ended that segregated blacks from whites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2021-10-11T15:18:47Z</dcterms:created>
  <dcterms:modified xsi:type="dcterms:W3CDTF">2021-10-11T15:18:47Z</dcterms:modified>
</cp:coreProperties>
</file>