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organization that provided resources to freedmen.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US citizenship and said all citizens are protected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period in which the South was being built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Told the South to accept that they loost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abolished by the 13th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stoping black freemen from having egual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slave, gave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afican americans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freemen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 up with a plan to rebuild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2021-10-11T15:17:34Z</dcterms:created>
  <dcterms:modified xsi:type="dcterms:W3CDTF">2021-10-11T15:17:34Z</dcterms:modified>
</cp:coreProperties>
</file>