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Required voters to pay a fee every time they voted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assassinated President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South's ability to use their own natural resources instead of using Norths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enacted to separate white and African American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Northerners who moved to South after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Discriminatory laws passed that restricted African Americans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voters father or grandfather voted then voter didn't have to take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period of time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Gave congress control of Reconstruction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Prohibits denying citizens right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Financial panic by several powerful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Supreme court ruled that separation of the races was 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Deal between Republicans and Democrats that let Hayes be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Landowners give farm workers land, seed, and tools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all people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 formal charges of wrong doing against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Abolished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 agency set up to help former slaves after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Spreaded terror to African Americans and anyone who supported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</dc:title>
  <dcterms:created xsi:type="dcterms:W3CDTF">2021-10-11T15:18:52Z</dcterms:created>
  <dcterms:modified xsi:type="dcterms:W3CDTF">2021-10-11T15:18:52Z</dcterms:modified>
</cp:coreProperties>
</file>