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amendment denied all Americans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enforced separation of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legislative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an African American served in the House of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were people who were enslaved, but then freed by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 name given by people of the South to Northern whites who were looking to start business or gain political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were Southern whites who had opposed secession?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President of the U.S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bringing of formal charges against a political office?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 lenient plan over the reconstruction of the South made by former VP Andrew Johnson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something that allowed voters to avoid a literary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amendment granted citizenship to all people but Native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amendment got rid of slavery throughout the U.S?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won the election of 1868?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 test to see if a person can read and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new laws made by Southern states to control African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17th president of the U.S, and proposed a more lenient plan for reconstruction?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laborer who works the land for exchange for a share of the crops?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assassin of President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a tax to vote?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2021-10-11T15:18:54Z</dcterms:created>
  <dcterms:modified xsi:type="dcterms:W3CDTF">2021-10-11T15:18:54Z</dcterms:modified>
</cp:coreProperties>
</file>