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Battle of Bullrun?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battle took place at Hampton Roads, tidewater (area of virgina) in Spring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side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lost more soldiers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states freedom of Religion and Expression?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enforced separation of 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president did the people want to impeach?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amendment states the rights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state to leave the US to the Confederate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appointed Amy Coney Barret into the Supreme Justice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bringing of formal charges against a public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battle in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Lincoln want to build a plan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in the Civil War did Stonewall Jackson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shot and killed by John Wilkes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war was the most bloodiest battle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Battle of Bullrun, who was the Union pressured to go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battle in the Civil War did Ulysses S. Grant lead the North to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appointed Sonia Sotomayor into the Supreme Justice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general rise in prices income tax?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2021-10-11T15:18:57Z</dcterms:created>
  <dcterms:modified xsi:type="dcterms:W3CDTF">2021-10-11T15:18:57Z</dcterms:modified>
</cp:coreProperties>
</file>