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assassinated President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passed by southern states soon after the Compromise of 1877.  These laws legalized segregation whites and blacks to use separate facilities.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rebuilding the South after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13th amendment to the Constitution was the first of the "Reconstruction Amendments," What was the purpose of this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system replaced slavery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These were Southern whites who supported the Republican party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Northerners who went south after the Civil War to make large profits from the destruction in the south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amendment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laborer was common in the South after the Civil War. They had their own equipment, tools &amp;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organization put in place after the Civil War to provide schools in the South was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were laws passed that restricted rights of African Americans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15th amendment to the Constitution was the last of the "Reconstruction Amendments," and it was ratified in 1870.  What was the purpose of this amendment?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Lincoln's Plan called during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Reconstruction was the process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 Crow laws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gave citizenship rights to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political organization that African Americans joined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Guaranteed all men the right to vote no matter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secret organization started after the Civil War, using intimidation methods and violence to influence society?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gave African American men the right to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Reconstruction also means</w:t>
            </w:r>
          </w:p>
        </w:tc>
      </w:tr>
    </w:tbl>
    <w:p>
      <w:pPr>
        <w:pStyle w:val="WordBankLarge"/>
      </w:pPr>
      <w:r>
        <w:t xml:space="preserve">   John Wilkes Booth    </w:t>
      </w:r>
      <w:r>
        <w:t xml:space="preserve">   Carpetbaggers    </w:t>
      </w:r>
      <w:r>
        <w:t xml:space="preserve">   Jim Crow Laws    </w:t>
      </w:r>
      <w:r>
        <w:t xml:space="preserve">   Reconstruction    </w:t>
      </w:r>
      <w:r>
        <w:t xml:space="preserve">   The Freedmen's Bureau    </w:t>
      </w:r>
      <w:r>
        <w:t xml:space="preserve">   15th Amendment    </w:t>
      </w:r>
      <w:r>
        <w:t xml:space="preserve">   10% Plan    </w:t>
      </w:r>
      <w:r>
        <w:t xml:space="preserve">   tenant farmer    </w:t>
      </w:r>
      <w:r>
        <w:t xml:space="preserve">   15th    </w:t>
      </w:r>
      <w:r>
        <w:t xml:space="preserve">   13th    </w:t>
      </w:r>
      <w:r>
        <w:t xml:space="preserve">   14th    </w:t>
      </w:r>
      <w:r>
        <w:t xml:space="preserve">   Black Codes    </w:t>
      </w:r>
      <w:r>
        <w:t xml:space="preserve">   Sharecropping    </w:t>
      </w:r>
      <w:r>
        <w:t xml:space="preserve">   scalawags    </w:t>
      </w:r>
      <w:r>
        <w:t xml:space="preserve">   Ku Klux Klan    </w:t>
      </w:r>
      <w:r>
        <w:t xml:space="preserve">   Union League    </w:t>
      </w:r>
      <w:r>
        <w:t xml:space="preserve">   to abolish slavery    </w:t>
      </w:r>
      <w:r>
        <w:t xml:space="preserve">   right to votE    </w:t>
      </w:r>
      <w:r>
        <w:t xml:space="preserve">   rebuilding the South    </w:t>
      </w:r>
      <w:r>
        <w:t xml:space="preserve">   literacy tests    </w:t>
      </w:r>
      <w:r>
        <w:t xml:space="preserve">   Rebuilding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2021-10-11T15:18:59Z</dcterms:created>
  <dcterms:modified xsi:type="dcterms:W3CDTF">2021-10-11T15:18:59Z</dcterms:modified>
</cp:coreProperties>
</file>