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bill did Lincoln not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proposed the ten percent plan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4 years of bitter fighting who had won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Southern whites who had opposed secession?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formal agreement between two powers to work together toward  a common goal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bringing of formal charges against a public official?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Soldiers who are paid to fight for another country other than their own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Lincoln introduced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new laws used by southern states to control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Nathan Hale was an officer for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enforced separation of races is called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was a provision that allowed a voter to avoid a literacy test if his grandfather had been eligible to vote on January 1, 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 granted citizenship rights to African Americans and guaranteed the civil rights of all  people except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to see if a person can read and write is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were you called if you were part of the enslaved people who had been freed by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pardon is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person called if they are a  laborer who works the land for the farmer who owns it, in exchange for a share of the value of the crop.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name given by southerners    to northern whites who went south to start businesses or pursue political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17th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personal tax to be paid before voting is called a ?</w:t>
            </w:r>
          </w:p>
        </w:tc>
      </w:tr>
    </w:tbl>
    <w:p>
      <w:pPr>
        <w:pStyle w:val="WordBankLarge"/>
      </w:pPr>
      <w:r>
        <w:t xml:space="preserve">   Literacy test    </w:t>
      </w:r>
      <w:r>
        <w:t xml:space="preserve">   Andrew Johnson    </w:t>
      </w:r>
      <w:r>
        <w:t xml:space="preserve">   scalawags    </w:t>
      </w:r>
      <w:r>
        <w:t xml:space="preserve">   Amnesty    </w:t>
      </w:r>
      <w:r>
        <w:t xml:space="preserve">   carpetbaggers    </w:t>
      </w:r>
      <w:r>
        <w:t xml:space="preserve">   Civil Rights Act of 1866    </w:t>
      </w:r>
      <w:r>
        <w:t xml:space="preserve">   black codes    </w:t>
      </w:r>
      <w:r>
        <w:t xml:space="preserve">   Impeachment    </w:t>
      </w:r>
      <w:r>
        <w:t xml:space="preserve">   Poll Tax    </w:t>
      </w:r>
      <w:r>
        <w:t xml:space="preserve">   Sharecropper    </w:t>
      </w:r>
      <w:r>
        <w:t xml:space="preserve">   Segregation    </w:t>
      </w:r>
      <w:r>
        <w:t xml:space="preserve">   Grandfather clause    </w:t>
      </w:r>
      <w:r>
        <w:t xml:space="preserve">   freedman    </w:t>
      </w:r>
      <w:r>
        <w:t xml:space="preserve">   The Wade-Davis Bill    </w:t>
      </w:r>
      <w:r>
        <w:t xml:space="preserve">   Connecticut    </w:t>
      </w:r>
      <w:r>
        <w:t xml:space="preserve">   Mercenaries    </w:t>
      </w:r>
      <w:r>
        <w:t xml:space="preserve">   Alliance    </w:t>
      </w:r>
      <w:r>
        <w:t xml:space="preserve">   Union    </w:t>
      </w:r>
      <w:r>
        <w:t xml:space="preserve">   Ten Percent Plan    </w:t>
      </w:r>
      <w:r>
        <w:t xml:space="preserve">   Reunite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2021-10-11T15:19:02Z</dcterms:created>
  <dcterms:modified xsi:type="dcterms:W3CDTF">2021-10-11T15:19:02Z</dcterms:modified>
</cp:coreProperties>
</file>