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"New South" did not have to rely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have a laborer who works the land for the farmer who owns it, in exchange for a share in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Sharecroppers were in a cycle of what while farming land they did not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South's natural resources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personal tax to be paid before voting?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Civil Rights Act of 1866 granted what to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14th amendment says that all people born or naturalized in the United States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people called who opposed secession?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15th amendment barred all states from denying African American males the right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network of laws requiring enforced separation of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you get tested to see if a person can read and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Ku Klux Klan terrorized African Americans and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been arrested for sitting in a coach marked"for whites."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killed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members of the Ku Klux Klan wore white robes over their heads and going to white voters houses and shouting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Lincoln's Ten Percent Plan helped organize a new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13th amendment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element of the South's economy that began to recover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Freedmen's Bureau helped Native Americans to do what read, write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Lincoln never signed the Wade Davis Bill so it never became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2021-10-11T15:19:09Z</dcterms:created>
  <dcterms:modified xsi:type="dcterms:W3CDTF">2021-10-11T15:19:09Z</dcterms:modified>
</cp:coreProperties>
</file>