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laborer who works the land for the farmer who owns it, in exchange for a share of the value of the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given by southerners to northern whites who went south to start businesses or pursue political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Lincoln's reconstruction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President during most of the reconstruction?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test to see if a person can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Granted citizenship rights to African Americans and guaranteed the civil rights of all  people except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planters put more land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scaring the African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Southern whites who had opposed secession.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provision that allowed a voter to avoid a literacy test if his grandfather had been eligible to vote on January 1, 1867.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bringing of formal charges against a public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crop was quickly revived at the end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political party was Andrew Jackson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Enforced separation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Radical Republicans reconstruction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Andrew Jackson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personal tax to be paid before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Andrew Jackson 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state that had the most farms rented for shares of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Andrew Jackson Replace?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2021-10-11T15:19:11Z</dcterms:created>
  <dcterms:modified xsi:type="dcterms:W3CDTF">2021-10-11T15:19:11Z</dcterms:modified>
</cp:coreProperties>
</file>