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amenddment banned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society organized in the southafter teh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and women who had been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rents a plot of land from another personand farms it in exchange for a share of the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forbids any state to deny African Americans from voting because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congress during reconstructionwho wanted to break power of the weatlhy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pardon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formal charges against a public offical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passed in March of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 agency to help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rival to the 10%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beginning in 1867 when the republicans controled both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southern laws that limited the rights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outlined his for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 that guaranteed egual protection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Nations first African American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era following the Civil War became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nickname given to northerns moving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white southern that supported the Republicans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2021-10-11T15:19:18Z</dcterms:created>
  <dcterms:modified xsi:type="dcterms:W3CDTF">2021-10-11T15:19:18Z</dcterms:modified>
</cp:coreProperties>
</file>