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Johnson was the first president to be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assassinated president Lincoln (last name only)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southern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Johnson fire because of the Tenure of Office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Johnson's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Ammendment that banned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laws that controlled free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whites who moved to the south, but were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president after Lincoln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Lincoln wanted to grant southerners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system, where a farmer provides you land and you had to share your crops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1870 African American men got the right to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2021-10-11T15:17:41Z</dcterms:created>
  <dcterms:modified xsi:type="dcterms:W3CDTF">2021-10-11T15:17:41Z</dcterms:modified>
</cp:coreProperties>
</file>