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weapon used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breech-loading, single-shot, rifle-barreled gun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13th President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blade that is usually attached to the end of 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that led the Union to victory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newly freed slaves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that led the Confederate Army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bullet during the Civil War named after Claude-Étienne Minié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states that seceded from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a time when African-Americans were owned as property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2021-10-11T15:17:43Z</dcterms:created>
  <dcterms:modified xsi:type="dcterms:W3CDTF">2021-10-11T15:17:43Z</dcterms:modified>
</cp:coreProperties>
</file>