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granted everyone the right to vote regardless of race, color, or previous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run state governments without the interference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party that wanted to destroy all political power of former slaveholders and confederate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called for harsher a reconstruction against confederate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of agriculture in which a landowners allows a tenant to use the land in return for a share of the crops produced on their portion of the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focus was to provide food, medical care, regulate labor, and establish schools for african americans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17th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granted citizenship to any person born or naturalized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restricted the lives of african americans and restored many slavery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settled the 1876 election where Hayes becomes president and the Republicans must withdraw troops from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Northerns who moved to the South during reconstruction to take advantage of the declining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farms the land of another and pays rent with cash or with a portion of the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hate group in the south that primarily targeted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four year economic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southerners who supported the Radical Republicans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2021-10-11T15:17:50Z</dcterms:created>
  <dcterms:modified xsi:type="dcterms:W3CDTF">2021-10-11T15:17:50Z</dcterms:modified>
</cp:coreProperties>
</file>