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farms the land of another and pays rent with cash or with a portion of the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agriculture in which a landowner allows a tenant to use the land in return for a share of the crops produced on their portion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 crisis that triggered a depression in Europe and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of a constituent part of a state to exercise such of the state's powers of governance within its own administrative area that have been decentralized to it by the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white Southerner who collaborated with northern Republicans during Reconstruction, often for personal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Faction of American politicians within the Republican Party of the United States from around 1854 until the end of Reconstruction in 1877.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U.S. federal government agency established in 1865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anybody born in the United States is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 that settled the intensely disputed 1876 U.S.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Bill passed by Congress in opposition to President Lincoln's lenient plan for reunification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Laws that had the intent and the effect of restricting African Americans' freedom, and of compelling them to work in a labor economy based on low wages or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citizen may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from the northern states who went to the South after the Civil War to profit from the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society in the southern U.S. that focuses on white supremacy and terrorizes other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2021-10-11T15:17:53Z</dcterms:created>
  <dcterms:modified xsi:type="dcterms:W3CDTF">2021-10-11T15:17:53Z</dcterms:modified>
</cp:coreProperties>
</file>