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Reconstruction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Abraham Lincoln's plan for Reconstruction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Laws that greatly limited the freedom of African Americans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organization providing supplies for former slaves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Amendment that made slavery illegal throughout the whole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Was admitted into office after Lincoln was assassinated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Wanted the federal government to force change in the South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first state to be admitted back into the Union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of admitting former Confederate states back into the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Act that provided African Americans with the same legal rights as whites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Set of laws that divided the South into 5 districts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Amendment that gave African Americans the right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Organization against black suffrage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Amendment that granted anyone born in the United States (excluding Native Americans) citizenship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First African American to hold a position in Congress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alternative to Lincoln's plan, but much stricter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Reconstruction</dc:title>
  <dcterms:created xsi:type="dcterms:W3CDTF">2021-10-11T15:17:55Z</dcterms:created>
  <dcterms:modified xsi:type="dcterms:W3CDTF">2021-10-11T15:17:55Z</dcterms:modified>
</cp:coreProperties>
</file>