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acts made it a federal offense to interfere with a citizen's right to vote (aka - Ku Klux Klan Acts).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was impeached by Congress for violating the Office of Tenure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abolished slavery in the U.S.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organization of white southerners emerged to terrorize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strict ____________-_____________ Bill required 50% of the voters of a state to take a loyalty oak.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that severely limited the rights of freedmen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Northerners who went South to profit from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_________________ of 1877 was a secret deal that gave the Rutherford B. Hayes the presidency and ended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were laws meant to keep blacks and whites totally separate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Congress tried to do to President Johnson during Reconstruction and was one vote shy,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were white southerners who's main goal was to regain power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people born in the U.S. are citizens and have equal protection under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organization was formed to help African Americans with food, clothing, healthcare and education,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_____________________ Clause exempted whites from the laws that prevented blacks from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elected president in 1876, which brought an end to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Citizens cannot be denied the right to vote based on race, color or previous condition of servitude.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Freedmen and poor whites who rented and farmed a plot of land in exchange for a share of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 tax required a person to pay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Southerners who supported the Union's Reconstruction plans and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Rebuilding the South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_________________ Republicans controlled Congress During Reconstuction.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2021-10-11T15:17:57Z</dcterms:created>
  <dcterms:modified xsi:type="dcterms:W3CDTF">2021-10-11T15:17:57Z</dcterms:modified>
</cp:coreProperties>
</file>