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Southerners who supported the shift in power to congress and military. They  also followed carpetbaggers.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Northerners who came south to take part in it's economic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economic reconstruction last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civil war, was everybody holding hands and singing "kumbaya"?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or give formal consent to (a treaty, contract, or agreement),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years of political reconstruction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Bureau created in 1865 to provide aid to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Radical Republicans wanted to _____ the rebelling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KKK would do this hate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Designed to restrict the right's of the freedmen.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Georgia’s first black congressman.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farming that involved borrowing tools, but you gave a portion of your crops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how many votes was President Johnson not impeached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Congressmen that were not happy with the manner and speed of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that  ended slavery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 gave African-Americans United States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allowed for blacks to gain their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that gave African-American 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Terrorist organization created to intimidate and prevent freedmen and Republicans from gaining political power in the South.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2021-10-11T15:17:27Z</dcterms:created>
  <dcterms:modified xsi:type="dcterms:W3CDTF">2021-10-11T15:17:27Z</dcterms:modified>
</cp:coreProperties>
</file>