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sign a document or make it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1865 amendment to the United States Constitution that bans slavery throughout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and women who had been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revoke or annual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society organized after the Civil War to reassert white supremacy by means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separating people by race, religion,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charges of serious wrongdoing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13th amendment _______ all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Southerner who supported the Republicans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farms rented 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to the United States Constitution that forbids any state to deny African Americans the right to vote because of race. All males 21+ can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agency founded during Reconstruction to help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laws that severely limited the rights of African Americans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democratic governor and legislators who believe they had saved the south from the north's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amendment to the United States Constitution that guarantees equal protection of the law and rights of citizenship to all people born or naturalized in the USA, including former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of states to limit the power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Rebuilding of the South after the Civil War 1864-1876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2021-10-11T15:17:29Z</dcterms:created>
  <dcterms:modified xsi:type="dcterms:W3CDTF">2021-10-11T15:17:29Z</dcterms:modified>
</cp:coreProperties>
</file>