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Freedmen's Bureau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given to northerners by southerners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KKK begin to rise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 Lincoln died of a natural cause.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of 169 delegates were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did Abraham Lincoln get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president was almost impeached?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Antebellum economy had been based on three main resources: land labor and, (       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Africans first vote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the war, many plantation owners had to sell off some of their land to raise cash.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KKK was FOR blacks. True or False?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during most of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KKK intimidated blacks so they could give control to whites.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Georgia's first black congressman?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Alexander Stephens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carried travel bags made of carpet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governor smith reelected?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period after the war in Georgia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laws called that were passed against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Alexander Stephens was on the Confederate 20 dollar bill. 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2021-10-11T15:17:31Z</dcterms:created>
  <dcterms:modified xsi:type="dcterms:W3CDTF">2021-10-11T15:17:31Z</dcterms:modified>
</cp:coreProperties>
</file>