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formed by African Americans throughout the south after Reconstruction to protect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in 1865 by Congress to help former black slaves and poor whites in the South in the aftermath of the U.S.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Abolished indentured servitude and slavery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that severely  limited the rights of freedmen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Voting tax that was required in some Southern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former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farming in which farmers rent land, seeds, and tools, paying for these things with a share of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congress wanted to do to president Andrew Johnson during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form of agriculture in which a landowner allows a tenant to use the land in return for a share of the crops produced on their portion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Northerner who moved to the South after the American Civil War during the Reconstruction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famed African American abolitionist.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governor over a Democratic candidate, former Confederate General John B. Gordon.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people based on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Granted full U.S. citizenship to former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terror group created by former Confederate soldiers that used violence and intimidation tactics to disenfranchise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amendment where the U.S. cannot deny a citizen the right to vote based on "race, color, or previous condition of servitude".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rebuilding the South following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series of laws that divided the previously Confederate states into military districts.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 laws designed to separate blacks and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white Southerner who collaborated with northern Republicans during Reconstruction was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2021-10-11T15:17:36Z</dcterms:created>
  <dcterms:modified xsi:type="dcterms:W3CDTF">2021-10-11T15:17:36Z</dcterms:modified>
</cp:coreProperties>
</file>