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cult that was strictly against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answer to the economic deprivations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worst scandals, and was reviled in 1875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who led the fight for freedom from the radical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Tweed's arrest and imprisonment were encouraged by this republican cartoonist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southerners who cooperated with the radicals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codes to regulate the conduct of the former slaves, often unfairly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paper money that was printed with green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that opposed Lincoln in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after Lincoln, he had to bind up the nation's wounds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denial of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Northern radicals who moved to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founded in 1865 to help provide help to the newly freed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of 1865 to 1877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financial collapse, that touched off a six year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for political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 to reestablish government as soon as ten percent of the citizens who had voted in 1860 had taken oath of allegiance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brilliant railroad lawyer and former governor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indictment by the House of Representives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radicals set fourth their view of reconstruction in 1864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</dc:title>
  <dcterms:created xsi:type="dcterms:W3CDTF">2021-10-11T15:17:38Z</dcterms:created>
  <dcterms:modified xsi:type="dcterms:W3CDTF">2021-10-11T15:17:38Z</dcterms:modified>
</cp:coreProperties>
</file>