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gave birthright citizenship to former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gave former slaves the opportunit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Southerner who supports the Union is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Abolished “Ended”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“era” called after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passed in the South to limit the rights of the blacks are known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Civil War, who was known as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took place from 1861-1865?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Reconstruction Era was a Cause or Effect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Civil War, who was known as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KKK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president after Abe Lincoln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plantation owners believed that slaves should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Reconstruction Era a time of “Rainbows and Butterflies”?</w:t>
            </w:r>
          </w:p>
        </w:tc>
      </w:tr>
    </w:tbl>
    <w:p>
      <w:pPr>
        <w:pStyle w:val="WordBankMedium"/>
      </w:pPr>
      <w:r>
        <w:t xml:space="preserve">   Civil War    </w:t>
      </w:r>
      <w:r>
        <w:t xml:space="preserve">   Thirteenth    </w:t>
      </w:r>
      <w:r>
        <w:t xml:space="preserve">   KuKluxKlan    </w:t>
      </w:r>
      <w:r>
        <w:t xml:space="preserve">   Reconstruction    </w:t>
      </w:r>
      <w:r>
        <w:t xml:space="preserve">   Fourteenth     </w:t>
      </w:r>
      <w:r>
        <w:t xml:space="preserve">   North    </w:t>
      </w:r>
      <w:r>
        <w:t xml:space="preserve">   South    </w:t>
      </w:r>
      <w:r>
        <w:t xml:space="preserve">   Property    </w:t>
      </w:r>
      <w:r>
        <w:t xml:space="preserve">   Fifteenth     </w:t>
      </w:r>
      <w:r>
        <w:t xml:space="preserve">   Johnson    </w:t>
      </w:r>
      <w:r>
        <w:t xml:space="preserve">   Lincoln    </w:t>
      </w:r>
      <w:r>
        <w:t xml:space="preserve">   BlackCodes    </w:t>
      </w:r>
      <w:r>
        <w:t xml:space="preserve">   Scalawag    </w:t>
      </w:r>
      <w:r>
        <w:t xml:space="preserve">   No    </w:t>
      </w:r>
      <w:r>
        <w:t xml:space="preserve">  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2021-10-11T15:18:36Z</dcterms:created>
  <dcterms:modified xsi:type="dcterms:W3CDTF">2021-10-11T15:18:36Z</dcterms:modified>
</cp:coreProperties>
</file>