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nickname for the Confederate States of America or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U.S. Civil War Union Army leader known for "Sherman's March," in which he and his troops laid waste to the South.  WILLIAM 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rebuilding of war torn southern states so they could be readmitted into the Union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State shall make or enforce any law which shall abridge the privileges or immunities of.  14TH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northern states of the United States, also called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began after Sherman captured, evacuated, and burned Atlanta in the fall of 1864. MARCH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executive order from President Abraham Lincoln stating that slaves in the Confederate states were to be set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similar arrangements with landowners where they rented sections of land.  TENANT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series of battles fought in the Western Theater of the American Civil War throughout northwest Georgia and the area around Atlanta during the summer of 1864. 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notorious sites of the Civil War was the Confederate prison camp in Andersonville, Georgia. ANDERSONVILLE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Northerners came to the South to support the freed black slaves who were uneducated and unemployed.  FREEDMENS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would lend the worker a place to live, his seeds, and farm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fought on September 18 – 20, 1863, between U.S. and Confederate forces in the American Civil War, marked the end of a Union offensive in southeastern Tennessee and northwestern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voting rights of all citizens regardless of race or the color of their skin. It also protected the voting rights of former slaves. 15TH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attempt to stop people and supplies from going in or out of a 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educated minister who had served as the first black chaplain in the U.S. Army. HENRY MCNEAL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Neither slavery nor involuntary servitude, except as a punishment for crime whereof the party shall have been duly convicted, shall exist within the United States, or any place subject to their jurisdiction. 13TH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military strategy that aims to destroy anything that might be useful to the enemy while it is advancing through or withdrawing from a location SCORCHED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 Klux Klan  / as a social club for former confederate soldiers, but it quickly became more political and violent. KU KLUX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Union's strategic plan to defeat the Confederacy at the start of the American Civil War. ANACONDA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 </dc:title>
  <dcterms:created xsi:type="dcterms:W3CDTF">2021-10-11T15:18:38Z</dcterms:created>
  <dcterms:modified xsi:type="dcterms:W3CDTF">2021-10-11T15:18:38Z</dcterms:modified>
</cp:coreProperties>
</file>