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Prohibited states from depriving any citizen of the right to vote because of race, color, or previous condition of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Nullified the black codes by affirming blacks’ right to equality and ended racial discrimination in 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holding persons in servitude or partial slavery, as to work off a debt or to serve a penal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violence against blacks—the “white terror” and formed in 1866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abolished slavery and involuntary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or state of being sovereign, or of having supreme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History is Narrative and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of the South retaking their state &amp; local governments from hated Republican oversight &amp; saving white Southern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1876 presidential election that ended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all native-born or naturalized persons American citizens = citizenship for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Democratic candidate in the 1876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legacy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from arbitrary or despotic government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Distributed food and clothing and eased the transition of blacks from slaves to free persons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</dc:title>
  <dcterms:created xsi:type="dcterms:W3CDTF">2021-10-11T15:17:34Z</dcterms:created>
  <dcterms:modified xsi:type="dcterms:W3CDTF">2021-10-11T15:17:34Z</dcterms:modified>
</cp:coreProperties>
</file>