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Members in Congress known s Northern avengers and reformers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_____ limited African-American's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amendment gave African-American males citizenship and 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Lincoln was shot in _____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Promise of future loyalty and an oath of past purity taken to vote in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 Amendment gave African-American males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 _______ was set up to help former slaves after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assassinated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Frist president to be impeached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Congressional Plan; 50% of voters take an oath of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Lincoln's Plan; 10% of voters take an oath of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Southerners who supported the Union's plan for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Re-establishing the South as an integral part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organization of Southern Racist who terrorized African-Americans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Amendment that prohibited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Northerners who moved south to profit from Reconstruction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</dc:title>
  <dcterms:created xsi:type="dcterms:W3CDTF">2021-10-11T15:17:39Z</dcterms:created>
  <dcterms:modified xsi:type="dcterms:W3CDTF">2021-10-11T15:17:39Z</dcterms:modified>
</cp:coreProperties>
</file>