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260,000 ____________ died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cost a total of $3.3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_ Lee became president of Washington and Lee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 war had nearly casualties as every American war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south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Clara ______ helped found the American Red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 ____ Act was passed in 1863.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government assumed power to prevent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Proclamation freed southern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north during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_______ was killed by ____ ______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13th amendment abolished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William _______ stayed in the army after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360,000 _____ ________ died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southern economy destroyed machinery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economy boomed.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15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40% of _________ died in the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war increased _______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Lincoln was assassinated on _____ 14, 1865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</dc:title>
  <dcterms:created xsi:type="dcterms:W3CDTF">2021-10-11T15:17:52Z</dcterms:created>
  <dcterms:modified xsi:type="dcterms:W3CDTF">2021-10-11T15:17:52Z</dcterms:modified>
</cp:coreProperties>
</file>