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Reconstruction was designed to bring the ____ back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tax required a person to pay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50% of confederate people who voted in the 1860 election, would voted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trial for Lincoln laste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was impeached by Congress for not following their plan on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Lincoln's plan for Reconstruction was called the "__ Percent Plan"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Didn't consult congress on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republicans controlled congress during Reconstruction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Southern racists who terrorized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amendment prohibited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assigned to kill Vice-president Andrew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Ended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radical republicans and had a "grudge against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southern states passed ________ _____ to limit African-Americans'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Booth when Booth was injured after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Theater in which Lincoln was assassinated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2021-10-11T15:17:59Z</dcterms:created>
  <dcterms:modified xsi:type="dcterms:W3CDTF">2021-10-11T15:17:59Z</dcterms:modified>
</cp:coreProperties>
</file>