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that helped freed black slaves and poor whites during the Reconstruction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plan made the process of the south rejoining the Union quick &amp; simple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faced daily harassment from white citizens &amp; politicians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Civil War hurt which Georgia production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came from the north to the south to help free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felt opposed to blacks receiving education because they feared educated blacks would want political equality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plane was similar to Lincoln's but was slight stricter, and asked the south to ratify the 13th amendment to rejoin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politicians that controlled congress during the Reconstruction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Similar to sharecropping; however, these tenants had their own supplies but needed a place to live/rent and would give a share of their crop to the landowner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supremacist terror group that targeted blacks and allied white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plan was very strict and made the process of south rejoining the Union long/hard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black legislators were elected to the Georgia General Assembly in 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of rebuilding the south during 1865-1877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was from the south that helped free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amendment that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state had a higher population of freed slaves, uneducated &amp; unemployed than any 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amendment that gives the right to vote to all (male) citizens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Freedmen's Bureau #1 priority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amendment that grants citizenship to all those born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arrangement where the owner of a plantation would give a tenant supplies &amp; a place to live for a share of their crop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 Puzzle</dc:title>
  <dcterms:created xsi:type="dcterms:W3CDTF">2021-10-11T15:19:03Z</dcterms:created>
  <dcterms:modified xsi:type="dcterms:W3CDTF">2021-10-11T15:19:03Z</dcterms:modified>
</cp:coreProperties>
</file>