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 crop raised to be sold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sharecropping, though tenant has own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 of support or allegiance.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Seperation of people due to their different skin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 that stated that majority of Georgians must pledge loyalty to join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that granted all people born in the US with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Northerners who supported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Rebuild something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 of laws against equality with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was the 12th elected bishop of the African Methodist Episcopal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Andrew Johson's plan to reunite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Terrorist clan against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Congress's plan to reunite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allows tenant to use land in exchange for 50% of crop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gave all male citizens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that abolished all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Lincoln's plan to reunite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Southerners who supported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group that helped newly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the white race was better than all other races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 Puzzle</dc:title>
  <dcterms:created xsi:type="dcterms:W3CDTF">2021-10-11T15:19:09Z</dcterms:created>
  <dcterms:modified xsi:type="dcterms:W3CDTF">2021-10-11T15:19:09Z</dcterms:modified>
</cp:coreProperties>
</file>