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Additions or changes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Americans who migrated to the North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reason for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assassinated President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were slaves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Farming land you don't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Laws to keep Black from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who passed laws to help African Americans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Racist group who threatened Blacks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after President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Separation of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Rebuilding the South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war between the North and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Crossword Puzzle</dc:title>
  <dcterms:created xsi:type="dcterms:W3CDTF">2021-10-11T15:19:18Z</dcterms:created>
  <dcterms:modified xsi:type="dcterms:W3CDTF">2021-10-11T15:19:18Z</dcterms:modified>
</cp:coreProperties>
</file>