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test would voters take if they had to prove a 5ht grade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amendment that officially ended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Became president after Lincoln's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 The agency that was created to help newly freed slaves adjust to their new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fiercely abolitionist group that controlled Congress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farming that was widely implemented in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Laws passed after Reconstruction ended that segregated blacks from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system of redrawing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derogatory term given to Northerners who moved to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era of rebuilding in the South after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amendment that granted citizenship to everyone born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derogatory term given to white Southerners who cooperated with northern Reconstruction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supremacist terror group created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amendment that gave all male citizens, including black men, the right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 Puzzle </dc:title>
  <dcterms:created xsi:type="dcterms:W3CDTF">2022-08-05T20:22:09Z</dcterms:created>
  <dcterms:modified xsi:type="dcterms:W3CDTF">2022-08-05T20:22:09Z</dcterms:modified>
</cp:coreProperties>
</file>