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(Dinner)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led the US through the Civil War and was assassinated 6 days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in which the freedmen had their own supplies and just rented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means to build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bureau gave many supplies to freed slaves and secured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laws that separated black and white people; the goal was to limit freed slaves'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elected to the House of Representatives in the 1868 election for the Georgia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agricultural product in GA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amendment granted the right to vote to all male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something officially valid; to confirm or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amendment gave citizenship to people born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codes that restricted blacks from doing everyday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amendment 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Southerner who helps freed black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political party wanted to makes sure freed slaves had equal political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separation of people due to their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who used violence to try to take over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given to citizens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Northerner who comes to the South to help freed black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in which the freedmen would work on rented land and rented supplies in exchange for half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took over the presidency after Lincoln was assassinated and followed his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(Dinner)</dc:title>
  <dcterms:created xsi:type="dcterms:W3CDTF">2021-10-11T15:19:06Z</dcterms:created>
  <dcterms:modified xsi:type="dcterms:W3CDTF">2021-10-11T15:19:06Z</dcterms:modified>
</cp:coreProperties>
</file>