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(Dinner)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41st Governor of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Became president after the assassination of Abraham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African Americans that served as delegates to Georgia's constitutional convention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minute speech by Abraham Lincoln during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amendment states that the right to vote can't be denied because of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presidential candidate for the Democrats?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remove a President or Authority from power through democratic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Organization that promotes hatred and discrimination against specific ethnic and religious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Laws that limited the rights of former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amendment ends slavery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southern states that seceded from the United States in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presidential candidate for the Republicans?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coined by Southerners, referring to former Northerners who had recently moved to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Union general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Unequal treatment based on race, religion, gender, place of birth or other arbitrary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rights the Constitution entitles all people to as citizens, especially equal treatment under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amendment made the freed slaves citizens, and gave them equal protection under the law. It also repealed the Dred Scott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Reconstruction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Laws enforcing segregation of blacks and whites in the South after the Civil War.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(Dinner)</dc:title>
  <dcterms:created xsi:type="dcterms:W3CDTF">2021-10-11T15:17:57Z</dcterms:created>
  <dcterms:modified xsi:type="dcterms:W3CDTF">2021-10-11T15:17:57Z</dcterms:modified>
</cp:coreProperties>
</file>