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supremacy organization that terrorized freed African Americans in the South.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amendment defined citizenship and stated that ALL United States citizens had certain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faction of government officials that thought Lincoln's Reconstruction plan was too lenient.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Radical Republicans established the _______________ ______________ to provide relief for all poor people, both black and white,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Separating people either by gender, race or some other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amendment made slavery illegal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Laws limiting the civil rights of Africans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of rebuilding the United States after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Northerners who moved to the South after the Civil War for professional and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 gave African American 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Lincoln's plan for Reconstruction requiring an oath of loyalty from 10% of former Confederate state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Owing someone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where a plantation owned lets people work on part of their land in return for rent and money that is made from selling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who was assassinated at the Ford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southerners acting in support of Reconstruction after the Civil war for private 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Era</dc:title>
  <dcterms:created xsi:type="dcterms:W3CDTF">2021-10-11T15:18:50Z</dcterms:created>
  <dcterms:modified xsi:type="dcterms:W3CDTF">2021-10-11T15:18:50Z</dcterms:modified>
</cp:coreProperties>
</file>