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for special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blend into a united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southern whites who supported replublican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Officials chosen for special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to death by illegal action of mob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farmer that works land for a share of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 of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people must pay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isolation of a race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2021-10-11T15:17:28Z</dcterms:created>
  <dcterms:modified xsi:type="dcterms:W3CDTF">2021-10-11T15:17:28Z</dcterms:modified>
</cp:coreProperties>
</file>