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shared profits from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required voters to read and explain a section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slaves from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terrorists who kept republicans out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rid of president in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father or grandfather could vote then you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to change south very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10% of voters had to swear an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limited rights of freedmen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merchants looking for profit in south after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</dc:title>
  <dcterms:created xsi:type="dcterms:W3CDTF">2021-10-11T15:17:32Z</dcterms:created>
  <dcterms:modified xsi:type="dcterms:W3CDTF">2021-10-11T15:17:32Z</dcterms:modified>
</cp:coreProperties>
</file>