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laws that drew a “color line” between blacks and whites in public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candidate ended up winning the presidency of 1876?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states all U.S. citizens are protected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prohibits any citizen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 secret society in the South to keep African Americans out of political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allowed  Democrats to regain control of all but three states in the South?.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laws made it illegal to prevent another person from voting by bribery, force, or scare tactics?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bothered most southerners most about the Reconstruction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vice president who took over after Lincoln's assassination?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Supreme Court found that segregation laws did not violate the 14th Amendment as long as the facilities available to both races were roughly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Southern Democrats regained control of states what did they cut spending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2021-10-11T15:19:32Z</dcterms:created>
  <dcterms:modified xsi:type="dcterms:W3CDTF">2021-10-11T15:19:32Z</dcterms:modified>
</cp:coreProperties>
</file>