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Reconstruction Era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were the Northerners that came to the South to make money off rebuilding?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Congress Pass in 1867 that put a Northern Military in charge over the Southern living?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Department set up to help freed slaves find jobs, land, and education.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the president during this Era?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years was the Military Rule?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Government Party ran congress?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side (North or South) of the Civil War was most damaged?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Type of farming system similar to slavery.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Voting tax that was required in some Southern states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Southern States began to pass many laws against blacks- What were they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amendment made slaves United States citizens?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Group of American Politicians before Civil War, and after Reconstruction.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amendment outlawed slavery?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Amendment talks about voting?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group that didn't like any other people except white, and performed terrorist acts.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were the Southerners that joined the Northerners to make money off rebuilding?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state was first to rejoin the Union.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happened to Lincoln after the Civil War, so his Reconstruction plan wasn't used?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black gender was allowed to vote, due to the 15th amendment.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Which race was Congress trying to gain opportunities for?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Reconstruction Era</dc:title>
  <dcterms:created xsi:type="dcterms:W3CDTF">2021-10-11T15:18:01Z</dcterms:created>
  <dcterms:modified xsi:type="dcterms:W3CDTF">2021-10-11T15:18:01Z</dcterms:modified>
</cp:coreProperties>
</file>