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Reconstruction Era Trivia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What is it called when a landowner allows someone to own and mostly manage a small part of their land and in return that person must pay them in crops, money, or sometimes both?</w:t>
            </w:r>
          </w:p>
          <w:p>
            <w:pPr>
              <w:keepLines/>
              <w:pStyle w:val="CluesTiny"/>
            </w:pPr>
            <w:r>
              <w:rPr>
                <w:b w:val="true"/>
                <w:bCs w:val="true"/>
              </w:rPr>
              <w:t xml:space="preserve">10. </w:t>
            </w:r>
            <w:r>
              <w:t xml:space="preserve">What was the plan made to shorten the war and ease the south into joining the union by having the seceded states have 10% of their voter pledge loyalty to the union, create a new government, and adopt the new constitution abolishing slavery?</w:t>
            </w:r>
          </w:p>
          <w:p>
            <w:pPr>
              <w:keepLines/>
              <w:pStyle w:val="CluesTiny"/>
            </w:pPr>
            <w:r>
              <w:rPr>
                <w:b w:val="true"/>
                <w:bCs w:val="true"/>
              </w:rPr>
              <w:t xml:space="preserve">11. </w:t>
            </w:r>
            <w:r>
              <w:t xml:space="preserve">What were northerners who moved down south after the civil war in hopes of using the south’s economy to their advantage and make a profit called?</w:t>
            </w:r>
          </w:p>
          <w:p>
            <w:pPr>
              <w:keepLines/>
              <w:pStyle w:val="CluesTiny"/>
            </w:pPr>
            <w:r>
              <w:rPr>
                <w:b w:val="true"/>
                <w:bCs w:val="true"/>
              </w:rPr>
              <w:t xml:space="preserve">12. </w:t>
            </w:r>
            <w:r>
              <w:t xml:space="preserve">What was the title for the requirements needed for the southern states to fulfill in order to reenter the union?</w:t>
            </w:r>
          </w:p>
        </w:tc>
        <w:tc>
          <w:p>
            <w:pPr>
              <w:pStyle w:val="CluesTiny"/>
            </w:pPr>
            <w:r>
              <w:rPr>
                <w:b w:val="true"/>
                <w:bCs w:val="true"/>
              </w:rPr>
              <w:t xml:space="preserve">Down</w:t>
            </w:r>
          </w:p>
          <w:p>
            <w:pPr>
              <w:keepLines/>
              <w:pStyle w:val="CluesTiny"/>
            </w:pPr>
            <w:r>
              <w:rPr>
                <w:b w:val="true"/>
                <w:bCs w:val="true"/>
              </w:rPr>
              <w:t xml:space="preserve">1. </w:t>
            </w:r>
            <w:r>
              <w:t xml:space="preserve">What law stated that no man shall be denied the right to vote based on race?</w:t>
            </w:r>
          </w:p>
          <w:p>
            <w:pPr>
              <w:keepLines/>
              <w:pStyle w:val="CluesTiny"/>
            </w:pPr>
            <w:r>
              <w:rPr>
                <w:b w:val="true"/>
                <w:bCs w:val="true"/>
              </w:rPr>
              <w:t xml:space="preserve">2. </w:t>
            </w:r>
            <w:r>
              <w:t xml:space="preserve">What was it called when African american families would rent small portions of white landowner’s land to live and work on, and in return they would give a portion of the harvest to the landowner at the end of the year?</w:t>
            </w:r>
          </w:p>
          <w:p>
            <w:pPr>
              <w:keepLines/>
              <w:pStyle w:val="CluesTiny"/>
            </w:pPr>
            <w:r>
              <w:rPr>
                <w:b w:val="true"/>
                <w:bCs w:val="true"/>
              </w:rPr>
              <w:t xml:space="preserve">3. </w:t>
            </w:r>
            <w:r>
              <w:t xml:space="preserve">What was the law that stated that anyone born in america could have citizen ship where ever they resided?</w:t>
            </w:r>
          </w:p>
          <w:p>
            <w:pPr>
              <w:keepLines/>
              <w:pStyle w:val="CluesTiny"/>
            </w:pPr>
            <w:r>
              <w:rPr>
                <w:b w:val="true"/>
                <w:bCs w:val="true"/>
              </w:rPr>
              <w:t xml:space="preserve">4. </w:t>
            </w:r>
            <w:r>
              <w:t xml:space="preserve">What law was intended to prevent the president from removing people in office without consulting the senate?</w:t>
            </w:r>
          </w:p>
          <w:p>
            <w:pPr>
              <w:keepLines/>
              <w:pStyle w:val="CluesTiny"/>
            </w:pPr>
            <w:r>
              <w:rPr>
                <w:b w:val="true"/>
                <w:bCs w:val="true"/>
              </w:rPr>
              <w:t xml:space="preserve">5. </w:t>
            </w:r>
            <w:r>
              <w:t xml:space="preserve">What president was impeached for his conflicting ideologies that added to the instability of the rebuilding nation, but also because he violated the Tenure of Office act by removing the secretary of war, Edwin M. Stanton?</w:t>
            </w:r>
          </w:p>
          <w:p>
            <w:pPr>
              <w:keepLines/>
              <w:pStyle w:val="CluesTiny"/>
            </w:pPr>
            <w:r>
              <w:rPr>
                <w:b w:val="true"/>
                <w:bCs w:val="true"/>
              </w:rPr>
              <w:t xml:space="preserve">7. </w:t>
            </w:r>
            <w:r>
              <w:t xml:space="preserve">What was the law that abolished slavery and involuntary servatued, freeing slaves and allowing them to become citizens?</w:t>
            </w:r>
          </w:p>
          <w:p>
            <w:pPr>
              <w:keepLines/>
              <w:pStyle w:val="CluesTiny"/>
            </w:pPr>
            <w:r>
              <w:rPr>
                <w:b w:val="true"/>
                <w:bCs w:val="true"/>
              </w:rPr>
              <w:t xml:space="preserve">8. </w:t>
            </w:r>
            <w:r>
              <w:t xml:space="preserve">What were the laws made by the south to restrict African American’s freedoms and make them work for low wages called?</w:t>
            </w:r>
          </w:p>
          <w:p>
            <w:pPr>
              <w:keepLines/>
              <w:pStyle w:val="CluesTiny"/>
            </w:pPr>
            <w:r>
              <w:rPr>
                <w:b w:val="true"/>
                <w:bCs w:val="true"/>
              </w:rPr>
              <w:t xml:space="preserve">9. </w:t>
            </w:r>
            <w:r>
              <w:t xml:space="preserve">What government agency was made to help freed slaves get food, homes, jobs, etc?</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Reconstruction Era Trivia </dc:title>
  <dcterms:created xsi:type="dcterms:W3CDTF">2021-10-11T15:19:27Z</dcterms:created>
  <dcterms:modified xsi:type="dcterms:W3CDTF">2021-10-11T15:19:27Z</dcterms:modified>
</cp:coreProperties>
</file>