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Ku Klux Klan    </w:t>
      </w:r>
      <w:r>
        <w:t xml:space="preserve">   Campaign    </w:t>
      </w:r>
      <w:r>
        <w:t xml:space="preserve">   Election    </w:t>
      </w:r>
      <w:r>
        <w:t xml:space="preserve">   Tenant Farmers    </w:t>
      </w:r>
      <w:r>
        <w:t xml:space="preserve">   Crops    </w:t>
      </w:r>
      <w:r>
        <w:t xml:space="preserve">   Economy    </w:t>
      </w:r>
      <w:r>
        <w:t xml:space="preserve">   Propaganda    </w:t>
      </w:r>
      <w:r>
        <w:t xml:space="preserve">   South Carolina    </w:t>
      </w:r>
      <w:r>
        <w:t xml:space="preserve">   James Orr    </w:t>
      </w:r>
      <w:r>
        <w:t xml:space="preserve">   Impeach    </w:t>
      </w:r>
      <w:r>
        <w:t xml:space="preserve">   Sharecrop    </w:t>
      </w:r>
      <w:r>
        <w:t xml:space="preserve">   Freedmen    </w:t>
      </w:r>
      <w:r>
        <w:t xml:space="preserve">   Presidents    </w:t>
      </w:r>
      <w:r>
        <w:t xml:space="preserve">   Amendments    </w:t>
      </w:r>
      <w:r>
        <w:t xml:space="preserve">   Black Codes    </w:t>
      </w:r>
      <w:r>
        <w:t xml:space="preserve">   andrew Johnson    </w:t>
      </w:r>
      <w:r>
        <w:t xml:space="preserve">   Reconstruction Era    </w:t>
      </w:r>
      <w:r>
        <w:t xml:space="preserve">   Vagrant    </w:t>
      </w:r>
      <w:r>
        <w:t xml:space="preserve">   Conflict    </w:t>
      </w:r>
      <w:r>
        <w:t xml:space="preserve">   Radical Republicans    </w:t>
      </w:r>
      <w:r>
        <w:t xml:space="preserve">   Democrats    </w:t>
      </w:r>
      <w:r>
        <w:t xml:space="preserve">   Rutherford Hayes    </w:t>
      </w:r>
      <w:r>
        <w:t xml:space="preserve">   Red Shirts    </w:t>
      </w:r>
      <w:r>
        <w:t xml:space="preserve">   Hamburg Massacre    </w:t>
      </w:r>
      <w:r>
        <w:t xml:space="preserve">   Wade Hampton    </w:t>
      </w:r>
      <w:r>
        <w:t xml:space="preserve">   Carpetbaggers    </w:t>
      </w:r>
      <w:r>
        <w:t xml:space="preserve">   Scalawags    </w:t>
      </w:r>
      <w:r>
        <w:t xml:space="preserve">   Benjamin Perry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2021-10-11T15:18:10Z</dcterms:created>
  <dcterms:modified xsi:type="dcterms:W3CDTF">2021-10-11T15:18:10Z</dcterms:modified>
</cp:coreProperties>
</file>