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Booth    </w:t>
      </w:r>
      <w:r>
        <w:t xml:space="preserve">   Radical    </w:t>
      </w:r>
      <w:r>
        <w:t xml:space="preserve">   amnesty    </w:t>
      </w:r>
      <w:r>
        <w:t xml:space="preserve">   veto    </w:t>
      </w:r>
      <w:r>
        <w:t xml:space="preserve">   plantation    </w:t>
      </w:r>
      <w:r>
        <w:t xml:space="preserve">   sharecropping    </w:t>
      </w:r>
      <w:r>
        <w:t xml:space="preserve">   Ratify    </w:t>
      </w:r>
      <w:r>
        <w:t xml:space="preserve">   Klan    </w:t>
      </w:r>
      <w:r>
        <w:t xml:space="preserve">   Panic    </w:t>
      </w:r>
      <w:r>
        <w:t xml:space="preserve">   Civil Rights    </w:t>
      </w:r>
      <w:r>
        <w:t xml:space="preserve">   due process    </w:t>
      </w:r>
      <w:r>
        <w:t xml:space="preserve">   slave    </w:t>
      </w:r>
      <w:r>
        <w:t xml:space="preserve">   Union    </w:t>
      </w:r>
      <w:r>
        <w:t xml:space="preserve">   Confederate    </w:t>
      </w:r>
      <w:r>
        <w:t xml:space="preserve">   carpetbagger    </w:t>
      </w:r>
      <w:r>
        <w:t xml:space="preserve">   freedmen    </w:t>
      </w:r>
      <w:r>
        <w:t xml:space="preserve">   vote    </w:t>
      </w:r>
      <w:r>
        <w:t xml:space="preserve">   Amendment    </w:t>
      </w:r>
      <w:r>
        <w:t xml:space="preserve">   Reconstruction    </w:t>
      </w:r>
      <w:r>
        <w:t xml:space="preserve">   Impeachment    </w:t>
      </w:r>
      <w:r>
        <w:t xml:space="preserve">   Black Codes    </w:t>
      </w:r>
      <w:r>
        <w:t xml:space="preserve">   Plan    </w:t>
      </w:r>
      <w:r>
        <w:t xml:space="preserve">   Congress    </w:t>
      </w:r>
      <w:r>
        <w:t xml:space="preserve">   Lincoln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 Era</dc:title>
  <dcterms:created xsi:type="dcterms:W3CDTF">2021-10-11T15:18:11Z</dcterms:created>
  <dcterms:modified xsi:type="dcterms:W3CDTF">2021-10-11T15:18:11Z</dcterms:modified>
</cp:coreProperties>
</file>