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Reconstruction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white supremacists that believe in white nationalism and anti immigration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public land in West granted to any U.S citizen willing to settle on and farm the land for at least five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from the Northern states who went to the South after the Civil War to profit from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passed by Southern states restricting African Americans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and local laws that enforced racial segregation in the Southern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first United States federal law to define citizenship and affirm that all citizens are equally protected by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informal, unwritten deal that settled the intensely disputed 1876 U.S. presidential election.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Authorized the President of the United States to survey American Indian tribal land and divide it into allotments for individual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made it possible for western states to establish colleges for their citizens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derisively by white Southern Democrats who opposed Reconstruction legislation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Period </dc:title>
  <dcterms:created xsi:type="dcterms:W3CDTF">2021-10-11T15:18:12Z</dcterms:created>
  <dcterms:modified xsi:type="dcterms:W3CDTF">2021-10-11T15:18:12Z</dcterms:modified>
</cp:coreProperties>
</file>