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Plans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Johnson announces this plan in May of 1864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freed from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Lincoln's assassin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helped former enslaved persons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Abolished slavery in all parts of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favored a more tougher and radical approach to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Rebuilding of former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Lincoln was assassinated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Congress passed this bill in July 1864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17th president. Stepped up when Lincoln was assassinated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Plans</dc:title>
  <dcterms:created xsi:type="dcterms:W3CDTF">2021-10-11T15:18:20Z</dcterms:created>
  <dcterms:modified xsi:type="dcterms:W3CDTF">2021-10-11T15:18:20Z</dcterms:modified>
</cp:coreProperties>
</file>