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Reconstruction Publication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states power of governing their citizens without government involvement.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Northerner who moved to the South after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white Southerner who joined the Republican Party after the Civil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faction of American politicians within the Republican Party of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became the President at the end of the Recontruction era.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compromise where the democrats agreed to accept Hayes as President, even though he lost the popular vote.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amendment makes everyone naturalized in the US, including slaves.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bill gave congress control of reconstruction.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amendment allows anyone, no matter race or color, to vote.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where farm workers supply their own tools and rent farmland for cash.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federal agency set up to help former slaves after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where landowners give farm workers land in return for the crops they raise.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financial crisis where banks closed and the credit system collapsed.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secret organization that used terrorist tactics in attempt to restore white supremacy.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Laws which severely restricted African Americans lives.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Publication </dc:title>
  <dcterms:created xsi:type="dcterms:W3CDTF">2021-10-11T15:17:57Z</dcterms:created>
  <dcterms:modified xsi:type="dcterms:W3CDTF">2021-10-11T15:17:57Z</dcterms:modified>
</cp:coreProperties>
</file>