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Reconstruction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Bureau of refugees - It takes in people that need help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Anyone who came to the south after the Civil War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amendment stating that anyone can vote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statement of charges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Setting something or someone apart from others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amendment that states allows people to become US citizens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tax on every person for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Giving a piece of crop as rent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Restricting African-Americans Freedom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amendment that enforced a law against slavery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proclamation of amnesty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17th president of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person who behave really badly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Enforced racial segregation in the 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bill proposed for the reconstruction of the south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Reconstruction Puzzle</dc:title>
  <dcterms:created xsi:type="dcterms:W3CDTF">2021-10-11T15:18:55Z</dcterms:created>
  <dcterms:modified xsi:type="dcterms:W3CDTF">2021-10-11T15:18:55Z</dcterms:modified>
</cp:coreProperties>
</file>