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derogatory term given to  Northerner who came to the Southern states after the American Civil War by former confederates.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Slavery and involuntary servitude is banned in America because of this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grass and the part of the soil beneath it held together by its roots or another piece of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unfair laws that targeted African Americans, which mandated racial segregation, passed during the reconstruction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was posted in 1862, and granted heads of families 160 acres of public land for a couple conditions though.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period after the civil war when America passed civil rights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educator was a foremost African American leader during the late 1800's and early 1900's who founded Tuskegee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gave African American males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African-American abolitionist, also an escaped slave, who led the civil rights movements during the Reconstruction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amendment gives every citizen of America equal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adapting to an obstacle.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set aside for occupation for North American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new that has been invented.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with many jobs was the first African American to earn a P.H.D. from Harvard in 1865.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Unit Vocabulary</dc:title>
  <dcterms:created xsi:type="dcterms:W3CDTF">2021-10-11T15:19:05Z</dcterms:created>
  <dcterms:modified xsi:type="dcterms:W3CDTF">2021-10-11T15:19:05Z</dcterms:modified>
</cp:coreProperties>
</file>