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Reconstruction, Urbanization, and Immigration Oh My!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pioneer American settlement activist/reformer, social worker, public philosopher, sociologist, author, and leader in women's suffrage and world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term used in the late 1800's to describe journalism that is based upon sensationalism and crude 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building formerly common in New York City and having a long narrow plan characterized by two narrow air wells at each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leader in a political party who controls votes and dictates appointments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policy of protecting the interests of native-born or established inhabitants against those of immigrants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"America's Greatest Banker"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"Form Follows Function!"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Head of the Standard Oil Company and Considered to be one of the richest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"Cross of Gold"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Danish-American social reformer, "muckraking" journalist and social documentary photographer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Reconstruction, Urbanization, and Immigration Oh My!</dc:title>
  <dcterms:created xsi:type="dcterms:W3CDTF">2021-10-11T15:17:40Z</dcterms:created>
  <dcterms:modified xsi:type="dcterms:W3CDTF">2021-10-11T15:17:40Z</dcterms:modified>
</cp:coreProperties>
</file>