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used to prevent African Americans from voting by having them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prohibited the government from denying the right to vote to any male citizen because of their race, color, or former status as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passed in the South just after the Civil War aimed at controlling freedmen and enabling plantation owners to exploit African American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laws in the south that made segregation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separation or isolation of a race, class,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reorganization and rebuilding of the former Confederate states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agency set up to help assist freedmen and poor white farmers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gave full citizenship to all people born in the United States, giving equal protection of the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slavery may not exist within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farming in which a farmer works land for an owner who provides equipment and seeds and receive a share of the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 society that used fear and violence to deny rights to freedmen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freed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of a fixed amount per person that had to be paid before the person could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Vocab</dc:title>
  <dcterms:created xsi:type="dcterms:W3CDTF">2021-10-11T15:19:07Z</dcterms:created>
  <dcterms:modified xsi:type="dcterms:W3CDTF">2021-10-11T15:19:07Z</dcterms:modified>
</cp:coreProperties>
</file>