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Vocab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court case made segregation legal as long as it was "Separate but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amendment guaranteed citizenship to anyone born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Laws that greatly limited the freedom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process used by a legislative body to bring charges of wrongdoing against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era that the south was rebuilt and readmitted into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forces separation of whites and African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This secrete society that used fear and violence to limit African American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basic belief, rule,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laws that divided South into five districts.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wanted congress to take charge of reconstruction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amendment secured voting rights for African American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enforced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tax had to be paid to be able to vote in most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Land owners provided land, tool, and supplies, and freedmen provided the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amendment made slavery illegal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Vocab and terms</dc:title>
  <dcterms:created xsi:type="dcterms:W3CDTF">2021-10-11T15:18:34Z</dcterms:created>
  <dcterms:modified xsi:type="dcterms:W3CDTF">2021-10-11T15:18:34Z</dcterms:modified>
</cp:coreProperties>
</file>