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landowner provided the land, tools, and supplies to a farmer in exchange for a percentage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used by the legislature to bring charges of wrong doing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 of rebuilding and readmitting the former Confederates States in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laws passed by Southern states that greatly limited he freedom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people had to take and pass to be eligible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society that opposed civil rights for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Politicians who wanted federal government to force change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Northerners who traveled south after the Civil War to help or take advantage of Southerners.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that enforce segregation.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agency providing relief for freed people and poor people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races in the public places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the South to describe white Southern Republicans.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that had to be paid in order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mob illegally murdering someone, usually by hanging. Used to intimidate African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</dc:title>
  <dcterms:created xsi:type="dcterms:W3CDTF">2021-10-11T15:18:22Z</dcterms:created>
  <dcterms:modified xsi:type="dcterms:W3CDTF">2021-10-11T15:18:22Z</dcterms:modified>
</cp:coreProperties>
</file>